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Teks Deskripsi - 4 SD Semester Ganjil</w:t>
      </w:r>
    </w:p>
    <w:p>
      <w:r>
        <w:t>Jenjang: SD | Mapel: B. Indonesia | Kelas: 4 SD</w:t>
      </w:r>
    </w:p>
    <w:p>
      <w:r>
        <w:t>1. Teks deskripsi adalah teks yang berisi tentang...</w:t>
      </w:r>
    </w:p>
    <w:p>
      <w:r>
        <w:t>A. Langkah-langkah melakukan sesuatu  B. Penggambaran suatu objek, tempat, atau peristiwa secara jelas  C. Cerita khayalan yang tidak nyata  D. Percakapan antara dua orang atau lebih</w:t>
      </w:r>
    </w:p>
    <w:p>
      <w:r>
        <w:t>2. Tujuan utama penulisan teks deskripsi adalah...</w:t>
      </w:r>
    </w:p>
    <w:p>
      <w:r>
        <w:t>A. Agar pembaca bisa ikut merasakan, melihat, atau mendengar apa yang digambarkan  B. Agar pembaca terhibur dengan cerita lucu  C. Agar pembaca mengetahui cara membuat sesuatu  D. Agar pembaca setuju dengan pendapat penulis</w:t>
      </w:r>
    </w:p>
    <w:p>
      <w:r>
        <w:t>3. Salah satu ciri teks deskripsi adalah melibatkan panca indra. Kalimat berikut yang melibatkan indra penglihatan adalah...</w:t>
      </w:r>
    </w:p>
    <w:p>
      <w:r>
        <w:t>A. Udara di pegunungan terasa sangat dingin menusuk tulang.  B. Suara kicauan burung terdengar merdu di pagi hari.  C. Bunga mawar itu berwarna merah menyala dan sangat cantik.  D. Wangi masakan ibu membuat perutku lapar.</w:t>
      </w:r>
    </w:p>
    <w:p>
      <w:r>
        <w:t>4. Bacalah kalimat berikut: 'Bululu kucingku sangat halus dan lembut saat dibelai.' Kalimat tersebut menggunakan indra...</w:t>
      </w:r>
    </w:p>
    <w:p>
      <w:r>
        <w:t>A. Penglihatan  B. Pendengaran  C. Peraba  D. Penciuman</w:t>
      </w:r>
    </w:p>
    <w:p>
      <w:r>
        <w:t>5. Paragraf yang berisi penggambaran suatu objek disebut paragraf...</w:t>
      </w:r>
    </w:p>
    <w:p>
      <w:r>
        <w:t>A. Narasi  B. Deskripsi  C. Persuasi  D. Argumentasi</w:t>
      </w:r>
    </w:p>
    <w:p>
      <w:r>
        <w:t>6. Objek yang sering dideskripsikan dalam teks deskripsi, KECUALI...</w:t>
      </w:r>
    </w:p>
    <w:p>
      <w:r>
        <w:t>A. Tempat wisata  B. Hewan peliharaan  C. Sosok ayah atau ibu  D. Rumus matematika</w:t>
      </w:r>
    </w:p>
    <w:p>
      <w:r>
        <w:t>7. Kata sifat (adjektiva) sering digunakan dalam teks deskripsi. Contoh kata sifat adalah...</w:t>
      </w:r>
    </w:p>
    <w:p>
      <w:r>
        <w:t>A. Lari, makan, tidur  B. Di, ke, dari  C. Cantik, ramah, sejuk  D. Saya, kamu, dia</w:t>
      </w:r>
    </w:p>
    <w:p>
      <w:r>
        <w:t>8. Bacalah teks berikut: 'Kamar udaraku sangat nyaman. Dindingnya berwarna biru muda. Ada jendela besar yang menghadap ke taman.' Objek yang dideskripsikan adalah...</w:t>
      </w:r>
    </w:p>
    <w:p>
      <w:r>
        <w:t>A. Taman  B. Jendela  C. Kamar  D. Dinding</w:t>
      </w:r>
    </w:p>
    <w:p>
      <w:r>
        <w:t>9. Kalimat yang seolah-olah pembaca dapat mendengar suara (citraan pendengaran) adalah...</w:t>
      </w:r>
    </w:p>
    <w:p>
      <w:r>
        <w:t>A. Ombak bergulung-gulung memecah pantai.  B. Gemericik air sungai terdengar menenangkan hati.  C. Langit sore berwarna jingga keemasan.  D. Kue bolu itu rasanya manis sekali.</w:t>
      </w:r>
    </w:p>
    <w:p>
      <w:r>
        <w:t>10. Struktur teks deskripsi secara umum terdiri dari...</w:t>
      </w:r>
    </w:p>
    <w:p>
      <w:r>
        <w:t>A. Identifikasi, Deskripsi Bagian, Simpulan/Kesan  B. Pembukaan, Isi, Penutup  C. Orientasi, Komplikasi, Resolusi  D. Tujuan, Alat dan Bahan, Langkah-langkah</w:t>
      </w:r>
    </w:p>
    <w:p>
      <w:r>
        <w:t>11. Bagian 'Identifikasi' dalam teks deskripsi berisi tentang...</w:t>
      </w:r>
    </w:p>
    <w:p>
      <w:r>
        <w:t>A. Rincian bagian-bagian objek  B. Pengenalan nama objek dan gambaran umum  C. Kesan penulis terhadap objek  D. Langkah-langkah membuat objek</w:t>
      </w:r>
    </w:p>
    <w:p>
      <w:r>
        <w:t>12. Sinonim dari kata 'indah' yang sering digunakan dalam teks deskripsi pemandangan alam adalah...</w:t>
      </w:r>
    </w:p>
    <w:p>
      <w:r>
        <w:t>A. Molek  B. Ganteng  C. Mempesona  D. Ramah</w:t>
      </w:r>
    </w:p>
    <w:p>
      <w:r>
        <w:t>13. Penggunaan huruf kapital yang benar untuk nama tempat dalam teks deskripsi adalah...</w:t>
      </w:r>
    </w:p>
    <w:p>
      <w:r>
        <w:t>A. pantai parangtritis  B. Pantai Parangtritis  C. pantai Parangtritis  D. Pantai parangtritis</w:t>
      </w:r>
    </w:p>
    <w:p>
      <w:r>
        <w:t>14. Manakah yang merupakan kalimat deskripsi tentang hewan?</w:t>
      </w:r>
    </w:p>
    <w:p>
      <w:r>
        <w:t>A. Kelinci itu melompat-lompat dengan riang.  B. Kelinci memiliki dua telinga panjang dan bulu yang tebal.  C. Kelinci suka makan wortel setiap pagi.  D. Saya memelihara kelinci sejak kecil.</w:t>
      </w:r>
    </w:p>
    <w:p>
      <w:r>
        <w:t>15. Kata depan 'di' yang menunjukkan tempat ditulis...</w:t>
      </w:r>
    </w:p>
    <w:p>
      <w:r>
        <w:t>A. Digabung dengan kata yang mengikutinya  B. Dipisah dengan kata yang mengikutinya  C. Menggunakan huruf kapital  D. Diakhiri tanda titik</w:t>
      </w:r>
    </w:p>
    <w:p>
      <w:r>
        <w:t>16. 'Ayahku orang yang sabar. Wajahnya teduh dan selalu tersenyum.' Kutipan tersebut mendeskripsikan...</w:t>
      </w:r>
    </w:p>
    <w:p>
      <w:r>
        <w:t>A. Fisik dan sifat tokoh  B. Keindahan alam  C. Suasana rumah  D. Cara ayah bekerja</w:t>
      </w:r>
    </w:p>
    <w:p>
      <w:r>
        <w:t>17. Kalimat yang menggunakan majas personifikasi (menganggap benda mati seperti hidup) dalam teks deskripsi adalah...</w:t>
      </w:r>
    </w:p>
    <w:p>
      <w:r>
        <w:t>A. Angin pantai membelai lembut rambutku.  B. Batu karang itu sangat besar dan keras.  C. Pasir putih terhampar luas di pinggir laut.  D. Matahari bersinar sangat terik siang ini.</w:t>
      </w:r>
    </w:p>
    <w:p>
      <w:r>
        <w:t>18. Antonim dari kata 'bising' pada kalimat 'Suasana di perpustakaan tidak bising' adalah...</w:t>
      </w:r>
    </w:p>
    <w:p>
      <w:r>
        <w:t>A. Ramai  B. Sepi  C. Gaduh  D. Ribut</w:t>
      </w:r>
    </w:p>
    <w:p>
      <w:r>
        <w:t>19. Berikut ini adalah kata-kata yang berhubungan dengan indra penciuman, KECUALI...</w:t>
      </w:r>
    </w:p>
    <w:p>
      <w:r>
        <w:t>A. Harum  B. Wangi  C. Busuk  D. Pahit</w:t>
      </w:r>
    </w:p>
    <w:p>
      <w:r>
        <w:t>20. Dalam mendeskripsikan sekolah, bagian yang bisa dideskripsikan adalah...</w:t>
      </w:r>
    </w:p>
    <w:p>
      <w:r>
        <w:t>A. Gedung, halaman, dan ruang kelas  B. Jalan raya di depan sekolah saja  C. Rumah penjaga sekolah yang jauh  D. Pasar di dekat sekolah</w:t>
      </w:r>
    </w:p>
    <w:p>
      <w:r>
        <w:t>21. Fungsi kata sambung 'dan', 'tetapi', 'serta' dalam kalimat deskripsi adalah...</w:t>
      </w:r>
    </w:p>
    <w:p>
      <w:r>
        <w:t>A. Menghubungkan antar kalimat atau kata  B. Menunjukkan tempat  C. Menunjukkan waktu  D. Mengakhiri kalimat</w:t>
      </w:r>
    </w:p>
    <w:p>
      <w:r>
        <w:t>22. Bacalah teks berikut: 'Rumah Tongkonan adalah rumah adat masyarakat Toraja. Atapnya melengkung menyerupai perahu.' Bagian yang digarisbawahi mendeskripsikan...</w:t>
      </w:r>
    </w:p>
    <w:p>
      <w:r>
        <w:t>A. Bahan bangunan  B. Bentuk bangunan  C. Warna bangunan  D. Fungsi bangunan</w:t>
      </w:r>
    </w:p>
    <w:p>
      <w:r>
        <w:t>23. Agar deskripsi menjadi menarik, penulis sebaiknya menggunakan...</w:t>
      </w:r>
    </w:p>
    <w:p>
      <w:r>
        <w:t>A. Kata-kata yang sulit dimengerti  B. Kalimat yang sangat panjang  C. Variasi kata sifat dan pengindraan yang kuat  D. Bahasa asing seluruhnya</w:t>
      </w:r>
    </w:p>
    <w:p>
      <w:r>
        <w:t>24. Pernyataan berikut yang merupakan penutup atau simpulan teks deskripsi adalah...</w:t>
      </w:r>
    </w:p>
    <w:p>
      <w:r>
        <w:t>A. Pantai Kuta terletak di Bali.  B. Pasirnya putih dan ombaknya tidak terlalu besar.  C. Sungguh, Pantai Kuta adalah tempat wisata yang wajib dikunjungi.  D. Di sana banyak turis asing berjemur.</w:t>
      </w:r>
    </w:p>
    <w:p>
      <w:r>
        <w:t>25. Makna kata 'elok' pada kalimat 'Pemandangan di desa itu sangat elok' adalah...</w:t>
      </w:r>
    </w:p>
    <w:p>
      <w:r>
        <w:t>A. Buruk  B. Bagus sekali  C. Biasa saja  D. Menakutkan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